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ALEX ANDERSON</w:t>
      </w:r>
    </w:p>
    <w:p>
      <w:r>
        <w:t>Phone: (689) 326-7837</w:t>
        <w:br/>
        <w:t>Email: Mr.himothy@icloud.com</w:t>
      </w:r>
    </w:p>
    <w:p>
      <w:pPr>
        <w:pStyle w:val="Heading1"/>
      </w:pPr>
      <w:r>
        <w:t>PROFESSIONAL SUMMARY</w:t>
      </w:r>
    </w:p>
    <w:p>
      <w:r>
        <w:t>Hardworking and dependable professional with a versatile background in delivery driving, electrical work, and warehouse operations. Proven ability to manage time efficiently, deliver exceptional customer service, and operate industrial equipment. Committed to safety, accuracy, and completing tasks to the highest standard.</w:t>
      </w:r>
    </w:p>
    <w:p>
      <w:pPr>
        <w:pStyle w:val="Heading1"/>
      </w:pPr>
      <w:r>
        <w:t>WORK EXPERIENCE</w:t>
      </w:r>
    </w:p>
    <w:p>
      <w:r>
        <w:t>CDL Driver (OTR)</w:t>
        <w:br/>
        <w:t>Werner Enterprises – Starting 03/2025</w:t>
        <w:br/>
        <w:t>- Drive long-distance routes to deliver freight to warehouses</w:t>
        <w:br/>
        <w:t>- Safely operate commercial vehicles and ensure timely deliveries</w:t>
        <w:br/>
        <w:t>- Occasionally unload pallets and assist with warehouse operations</w:t>
      </w:r>
    </w:p>
    <w:p>
      <w:r>
        <w:t>Electrical Apprentice</w:t>
        <w:br/>
        <w:t>08/2024 to Present</w:t>
        <w:br/>
        <w:t>- Set up electrical worksites and assist licensed electricians</w:t>
        <w:br/>
        <w:t>- Install and wire outlets, lights, and gear boxes</w:t>
        <w:br/>
        <w:t>- Work with high and low voltage systems while maintaining site safety</w:t>
      </w:r>
    </w:p>
    <w:p>
      <w:r>
        <w:t>Van Delivery Driver / Personal Shopper</w:t>
        <w:br/>
        <w:t>Walmart – 04/2021 to Present</w:t>
        <w:br/>
        <w:t>- Deliver customer orders directly to homes with a focus on timely and safe service</w:t>
        <w:br/>
        <w:t>- Enter homes using passcodes, place groceries neatly in customer-designated areas including fridges</w:t>
        <w:br/>
        <w:t>- Pick and stage customer orders from the sales floor to back room for staging</w:t>
      </w:r>
    </w:p>
    <w:p>
      <w:pPr>
        <w:pStyle w:val="Heading1"/>
      </w:pPr>
      <w:r>
        <w:t>SKILLS</w:t>
      </w:r>
    </w:p>
    <w:p>
      <w:r>
        <w:t>- CDL Driving &amp; Freight Delivery</w:t>
        <w:br/>
        <w:t>- Electrical Wiring &amp; Setup</w:t>
        <w:br/>
        <w:t>- Customer Service &amp; In-Home Delivery</w:t>
        <w:br/>
        <w:t>- Electric Pallet Jack Operation</w:t>
        <w:br/>
        <w:t>- Walkie Stacker &amp; Lull Machine Operation</w:t>
        <w:br/>
        <w:t>- Time Management &amp; Organization</w:t>
        <w:br/>
        <w:t>- Basic ASL (American Sign Language)</w:t>
      </w:r>
    </w:p>
    <w:p>
      <w:pPr>
        <w:pStyle w:val="Heading1"/>
      </w:pPr>
      <w:r>
        <w:t>CERTIFICATIONS &amp; LICENSES</w:t>
      </w:r>
    </w:p>
    <w:p>
      <w:r>
        <w:t>Commercial Driver’s License (CDL) – Expected 03/2025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